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28.01.2025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161274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4E006-881E-45B0-8DA6-BE5D7BD4AC1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